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-1372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0069-01-2025-004986-19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Русляченко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Русляченко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3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 законом срок штраф в размере 50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72322432600035600003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вынесенного по делу об 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министративном правонарушении, начальником Межрайонной инспекции Федеральной налоговой службы № 14 по Тюменской области,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08.04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Русляченко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полученной </w:t>
      </w:r>
      <w:r>
        <w:rPr>
          <w:rFonts w:ascii="Times New Roman" w:eastAsia="Times New Roman" w:hAnsi="Times New Roman" w:cs="Times New Roman"/>
          <w:sz w:val="25"/>
          <w:szCs w:val="25"/>
        </w:rPr>
        <w:t>электроно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Русляченко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Русляченко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72322432600035600003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06.02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72322511300263300002 от 06.06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Русляченко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Русляченко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Русляченко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Светлану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 (десять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0412365400695013722520141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>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1372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0">
    <w:name w:val="cat-UserDefined grp-3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